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Доньера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00:00 ч.,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Style w:val="cat-UserDefinedgrp-26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>,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500.00 руб., назначенный на основании постановления по делу об административном правонарушении № 18810586240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10086478 от 10.06.2024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ст. 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Курбоналиев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судебная повестка)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18810586240610086478 от 10.06.2024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ч.2 ст.12.9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 500,00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 1 ст. 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ответственность, в соответствии 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лица привлеченного к административной ответственности и приходит к выводу необходимым назначить наказание в виде штрафа,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Курбоналиева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Доньера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Худоеровича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размере 1000.00 /одна тысяча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Курбоналиеву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Д.Х.,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22520149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И.П. Кравцова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88081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5rplc-9">
    <w:name w:val="cat-UserDefined grp-25 rplc-9"/>
    <w:basedOn w:val="DefaultParagraphFont"/>
  </w:style>
  <w:style w:type="character" w:customStyle="1" w:styleId="cat-UserDefinedgrp-26rplc-16">
    <w:name w:val="cat-UserDefined grp-26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F0F28-13B9-4372-93F0-78CF2FA7C03A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